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animal flies during Halloween.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Trick or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witches are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Witch trials happened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wear these on Halloween.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 or treat.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Many witches were put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Salem is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witches were killed?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Massachusetts is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300 years ago, many people believed in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Salem?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comes after October?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color that represents Halloween.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Halloween is a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is 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animal that represents Halloween.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Treats are usually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2021-10-11T08:30:35Z</dcterms:created>
  <dcterms:modified xsi:type="dcterms:W3CDTF">2021-10-11T08:30:35Z</dcterms:modified>
</cp:coreProperties>
</file>