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Banshee    </w:t>
      </w:r>
      <w:r>
        <w:t xml:space="preserve">   Werewolf    </w:t>
      </w:r>
      <w:r>
        <w:t xml:space="preserve">   Skeleton    </w:t>
      </w:r>
      <w:r>
        <w:t xml:space="preserve">   October    </w:t>
      </w:r>
      <w:r>
        <w:t xml:space="preserve">   Boo    </w:t>
      </w:r>
      <w:r>
        <w:t xml:space="preserve">   Moon    </w:t>
      </w:r>
      <w:r>
        <w:t xml:space="preserve">   Spooky    </w:t>
      </w:r>
      <w:r>
        <w:t xml:space="preserve">   Mummy    </w:t>
      </w:r>
      <w:r>
        <w:t xml:space="preserve">   Spiderweb    </w:t>
      </w:r>
      <w:r>
        <w:t xml:space="preserve">   Ghoul    </w:t>
      </w:r>
      <w:r>
        <w:t xml:space="preserve">   Monster    </w:t>
      </w:r>
      <w:r>
        <w:t xml:space="preserve">   Fright    </w:t>
      </w:r>
      <w:r>
        <w:t xml:space="preserve">   Broomstick    </w:t>
      </w:r>
      <w:r>
        <w:t xml:space="preserve">   Ghost    </w:t>
      </w:r>
      <w:r>
        <w:t xml:space="preserve">   Trick or Treat    </w:t>
      </w:r>
      <w:r>
        <w:t xml:space="preserve">   Costume    </w:t>
      </w:r>
      <w:r>
        <w:t xml:space="preserve">   Zombie    </w:t>
      </w:r>
      <w:r>
        <w:t xml:space="preserve">   Bat    </w:t>
      </w:r>
      <w:r>
        <w:t xml:space="preserve">   Frankenstein    </w:t>
      </w:r>
      <w:r>
        <w:t xml:space="preserve">   Haunted House    </w:t>
      </w:r>
      <w:r>
        <w:t xml:space="preserve">   Black Cat    </w:t>
      </w:r>
      <w:r>
        <w:t xml:space="preserve">   Pumpkin    </w:t>
      </w:r>
      <w:r>
        <w:t xml:space="preserve">   Dracula    </w:t>
      </w:r>
      <w:r>
        <w:t xml:space="preserve">   Witch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</dc:title>
  <dcterms:created xsi:type="dcterms:W3CDTF">2021-10-11T08:30:07Z</dcterms:created>
  <dcterms:modified xsi:type="dcterms:W3CDTF">2021-10-11T08:30:07Z</dcterms:modified>
</cp:coreProperties>
</file>