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jackolantern    </w:t>
      </w:r>
      <w:r>
        <w:t xml:space="preserve">   pumpkin    </w:t>
      </w:r>
      <w:r>
        <w:t xml:space="preserve">   october    </w:t>
      </w:r>
      <w:r>
        <w:t xml:space="preserve">   coffin    </w:t>
      </w:r>
      <w:r>
        <w:t xml:space="preserve">   grave    </w:t>
      </w:r>
      <w:r>
        <w:t xml:space="preserve">   moon    </w:t>
      </w:r>
      <w:r>
        <w:t xml:space="preserve">   costume    </w:t>
      </w:r>
      <w:r>
        <w:t xml:space="preserve">   candy    </w:t>
      </w:r>
      <w:r>
        <w:t xml:space="preserve">   trickortreat    </w:t>
      </w:r>
      <w:r>
        <w:t xml:space="preserve">   blackcat    </w:t>
      </w:r>
      <w:r>
        <w:t xml:space="preserve">   witch    </w:t>
      </w:r>
      <w:r>
        <w:t xml:space="preserve">   mummy    </w:t>
      </w:r>
      <w:r>
        <w:t xml:space="preserve">   troll    </w:t>
      </w:r>
      <w:r>
        <w:t xml:space="preserve">   skeleton    </w:t>
      </w:r>
      <w:r>
        <w:t xml:space="preserve">   bats    </w:t>
      </w:r>
      <w:r>
        <w:t xml:space="preserve">   vampire    </w:t>
      </w:r>
      <w:r>
        <w:t xml:space="preserve">   blood    </w:t>
      </w:r>
      <w:r>
        <w:t xml:space="preserve">   hauntedhouse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2021-10-11T08:30:12Z</dcterms:created>
  <dcterms:modified xsi:type="dcterms:W3CDTF">2021-10-11T08:30:12Z</dcterms:modified>
</cp:coreProperties>
</file>