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JACK-O-LANTERN    </w:t>
      </w:r>
      <w:r>
        <w:t xml:space="preserve">   NEWT    </w:t>
      </w:r>
      <w:r>
        <w:t xml:space="preserve">   SPIDER    </w:t>
      </w:r>
      <w:r>
        <w:t xml:space="preserve">   HAUNTED    </w:t>
      </w:r>
      <w:r>
        <w:t xml:space="preserve">   HOWL    </w:t>
      </w:r>
      <w:r>
        <w:t xml:space="preserve">   HAYSTACKS    </w:t>
      </w:r>
      <w:r>
        <w:t xml:space="preserve">   WOLFMAN    </w:t>
      </w:r>
      <w:r>
        <w:t xml:space="preserve">   DRACULA    </w:t>
      </w:r>
      <w:r>
        <w:t xml:space="preserve">   FRANKENSTEIN    </w:t>
      </w:r>
      <w:r>
        <w:t xml:space="preserve">   BATS    </w:t>
      </w:r>
      <w:r>
        <w:t xml:space="preserve">   TOIL AND TROUBLE    </w:t>
      </w:r>
      <w:r>
        <w:t xml:space="preserve">   CANDLES    </w:t>
      </w:r>
      <w:r>
        <w:t xml:space="preserve">   PUMPKINS    </w:t>
      </w:r>
      <w:r>
        <w:t xml:space="preserve">   BLACK CATS    </w:t>
      </w:r>
      <w:r>
        <w:t xml:space="preserve">   WITCHES    </w:t>
      </w:r>
      <w:r>
        <w:t xml:space="preserve">   GOBLINS    </w:t>
      </w:r>
      <w:r>
        <w:t xml:space="preserve">   GHOSTS    </w:t>
      </w:r>
      <w:r>
        <w:t xml:space="preserve">   SPOOKS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2021-10-11T08:30:16Z</dcterms:created>
  <dcterms:modified xsi:type="dcterms:W3CDTF">2021-10-11T08:30:16Z</dcterms:modified>
</cp:coreProperties>
</file>