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tombstone    </w:t>
      </w:r>
      <w:r>
        <w:t xml:space="preserve">   werewolf,    </w:t>
      </w:r>
      <w:r>
        <w:t xml:space="preserve">   Boo,    </w:t>
      </w:r>
      <w:r>
        <w:t xml:space="preserve">   goosebumps,    </w:t>
      </w:r>
      <w:r>
        <w:t xml:space="preserve">   fun,    </w:t>
      </w:r>
      <w:r>
        <w:t xml:space="preserve">   creepy,    </w:t>
      </w:r>
      <w:r>
        <w:t xml:space="preserve">   candy,    </w:t>
      </w:r>
      <w:r>
        <w:t xml:space="preserve">   Frankenstein,    </w:t>
      </w:r>
      <w:r>
        <w:t xml:space="preserve">   skull,    </w:t>
      </w:r>
      <w:r>
        <w:t xml:space="preserve">   spooky,    </w:t>
      </w:r>
      <w:r>
        <w:t xml:space="preserve">   zombie,    </w:t>
      </w:r>
      <w:r>
        <w:t xml:space="preserve">   skeleton,    </w:t>
      </w:r>
      <w:r>
        <w:t xml:space="preserve">   graveyard,    </w:t>
      </w:r>
      <w:r>
        <w:t xml:space="preserve">   pirate,    </w:t>
      </w:r>
      <w:r>
        <w:t xml:space="preserve">   cowboy,    </w:t>
      </w:r>
      <w:r>
        <w:t xml:space="preserve">   spider,    </w:t>
      </w:r>
      <w:r>
        <w:t xml:space="preserve">   carve,    </w:t>
      </w:r>
      <w:r>
        <w:t xml:space="preserve">   vampire,    </w:t>
      </w:r>
      <w:r>
        <w:t xml:space="preserve">   scream,    </w:t>
      </w:r>
      <w:r>
        <w:t xml:space="preserve">   scary,    </w:t>
      </w:r>
      <w:r>
        <w:t xml:space="preserve">   bat,    </w:t>
      </w:r>
      <w:r>
        <w:t xml:space="preserve">   mummy,    </w:t>
      </w:r>
      <w:r>
        <w:t xml:space="preserve">   monster,    </w:t>
      </w:r>
      <w:r>
        <w:t xml:space="preserve">   ghost,    </w:t>
      </w:r>
      <w:r>
        <w:t xml:space="preserve">   witch,    </w:t>
      </w:r>
      <w:r>
        <w:t xml:space="preserve">   pumpkin,    </w:t>
      </w:r>
      <w:r>
        <w:t xml:space="preserve">   costume,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2021-10-11T08:30:18Z</dcterms:created>
  <dcterms:modified xsi:type="dcterms:W3CDTF">2021-10-11T08:30:18Z</dcterms:modified>
</cp:coreProperties>
</file>