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phase de la lune change les gens en loup-garous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gens confondent parfois moi un troll ou elfe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dernier jour d'Octobre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dois cornes et une fourche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J'enterre dans une tombe a l'interieur d'une pyramide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roule avec les sorcieres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Vous pouves voir et se deplacer a travers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ne chair quand je me leve de la tombe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 boire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Vous pouver me tailler dans un Jack-o-lantern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vous donne des cauchemars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vole sur des balais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Enfants crient ce apres avoir frappe a une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remettez ceci à tour ou treaters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sorcieres agitent leurs potions en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soir de l'Halloween est jamais complete sans un grande nombre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bois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Vampires peuvent se transformer en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hurle a la lune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mois d'Halloween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me glisse sur le terrain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2021-10-11T08:29:06Z</dcterms:created>
  <dcterms:modified xsi:type="dcterms:W3CDTF">2021-10-11T08:29:06Z</dcterms:modified>
</cp:coreProperties>
</file>