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Spiderweb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en español</dc:title>
  <dcterms:created xsi:type="dcterms:W3CDTF">2021-10-11T08:30:53Z</dcterms:created>
  <dcterms:modified xsi:type="dcterms:W3CDTF">2021-10-11T08:30:53Z</dcterms:modified>
</cp:coreProperties>
</file>