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¡Halloween es un Grito!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“Caminamos entre el _____, donde viven los muertos.”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Tenga en cuenta al ____ con ojos de oro.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brujas hacen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_____ es solo los huesos.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tres ___ voló en el cielo.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____ hace una telarana grande en la puerta.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“Yo no quiero a ir  en  la casa ___ con los fanstasmas.”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Ella lleva una ______ misteriosa en la cara.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Hay un concurso de disfaz en la __ Halloween que vamos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Calabaza se conviertó en una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hombre envuelto en papel toliet se ve como una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brujas viajan en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beben sangre.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“Yo no compro un ___ pero, yo quiero estar un gato.”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“Yo no puedo esperar a comer mi ___ favorito, snickers”</w:t>
            </w:r>
          </w:p>
        </w:tc>
      </w:tr>
    </w:tbl>
    <w:p>
      <w:pPr>
        <w:pStyle w:val="WordBankMedium"/>
      </w:pPr>
      <w:r>
        <w:t xml:space="preserve">   arana     </w:t>
      </w:r>
      <w:r>
        <w:t xml:space="preserve">   máscara    </w:t>
      </w:r>
      <w:r>
        <w:t xml:space="preserve">   cementerio    </w:t>
      </w:r>
      <w:r>
        <w:t xml:space="preserve">   escobas    </w:t>
      </w:r>
      <w:r>
        <w:t xml:space="preserve">   magia    </w:t>
      </w:r>
      <w:r>
        <w:t xml:space="preserve">   esqueleto    </w:t>
      </w:r>
      <w:r>
        <w:t xml:space="preserve">   gato negro    </w:t>
      </w:r>
      <w:r>
        <w:t xml:space="preserve">   momia    </w:t>
      </w:r>
      <w:r>
        <w:t xml:space="preserve">   Vampiro    </w:t>
      </w:r>
      <w:r>
        <w:t xml:space="preserve">   fiesta    </w:t>
      </w:r>
      <w:r>
        <w:t xml:space="preserve">   linterna de calabaza    </w:t>
      </w:r>
      <w:r>
        <w:t xml:space="preserve">   brujas    </w:t>
      </w:r>
      <w:r>
        <w:t xml:space="preserve">   disfaz    </w:t>
      </w:r>
      <w:r>
        <w:t xml:space="preserve">   embrujado    </w:t>
      </w:r>
      <w:r>
        <w:t xml:space="preserve">   dulce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¡Halloween es un Grito!</dc:title>
  <dcterms:created xsi:type="dcterms:W3CDTF">2021-10-10T23:48:50Z</dcterms:created>
  <dcterms:modified xsi:type="dcterms:W3CDTF">2021-10-10T23:48:50Z</dcterms:modified>
</cp:coreProperties>
</file>