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Bonbon    </w:t>
      </w:r>
      <w:r>
        <w:t xml:space="preserve">   Brouillard    </w:t>
      </w:r>
      <w:r>
        <w:t xml:space="preserve">   Chat Noir    </w:t>
      </w:r>
      <w:r>
        <w:t xml:space="preserve">   Chaudron    </w:t>
      </w:r>
      <w:r>
        <w:t xml:space="preserve">   Chauve-Souris    </w:t>
      </w:r>
      <w:r>
        <w:t xml:space="preserve">   Citrouille    </w:t>
      </w:r>
      <w:r>
        <w:t xml:space="preserve">   Des bonbons ou un sort    </w:t>
      </w:r>
      <w:r>
        <w:t xml:space="preserve">   Diable    </w:t>
      </w:r>
      <w:r>
        <w:t xml:space="preserve">   Fantome    </w:t>
      </w:r>
      <w:r>
        <w:t xml:space="preserve">   Gobelin    </w:t>
      </w:r>
      <w:r>
        <w:t xml:space="preserve">   Le Croque-mitaine    </w:t>
      </w:r>
      <w:r>
        <w:t xml:space="preserve">   Loup-garou    </w:t>
      </w:r>
      <w:r>
        <w:t xml:space="preserve">   Momie    </w:t>
      </w:r>
      <w:r>
        <w:t xml:space="preserve">   Octobre    </w:t>
      </w:r>
      <w:r>
        <w:t xml:space="preserve">   Pleine lune    </w:t>
      </w:r>
      <w:r>
        <w:t xml:space="preserve">   Sang    </w:t>
      </w:r>
      <w:r>
        <w:t xml:space="preserve">   Serpent    </w:t>
      </w:r>
      <w:r>
        <w:t xml:space="preserve">   Sorciere    </w:t>
      </w:r>
      <w:r>
        <w:t xml:space="preserve">   Squelette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2021-10-11T08:30:33Z</dcterms:created>
  <dcterms:modified xsi:type="dcterms:W3CDTF">2021-10-11T08:30:33Z</dcterms:modified>
</cp:coreProperties>
</file>