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haunted    </w:t>
      </w:r>
      <w:r>
        <w:t xml:space="preserve">   orange    </w:t>
      </w:r>
      <w:r>
        <w:t xml:space="preserve">   black    </w:t>
      </w:r>
      <w:r>
        <w:t xml:space="preserve">   witch    </w:t>
      </w:r>
      <w:r>
        <w:t xml:space="preserve">   scarecrow    </w:t>
      </w:r>
      <w:r>
        <w:t xml:space="preserve">   scary    </w:t>
      </w:r>
      <w:r>
        <w:t xml:space="preserve">   goblin    </w:t>
      </w:r>
      <w:r>
        <w:t xml:space="preserve">   zombie    </w:t>
      </w:r>
      <w:r>
        <w:t xml:space="preserve">   pumpkin    </w:t>
      </w:r>
      <w:r>
        <w:t xml:space="preserve">   leaves    </w:t>
      </w:r>
      <w:r>
        <w:t xml:space="preserve">   spooky    </w:t>
      </w:r>
      <w:r>
        <w:t xml:space="preserve">   costumes    </w:t>
      </w:r>
      <w:r>
        <w:t xml:space="preserve">   ghost    </w:t>
      </w:r>
      <w:r>
        <w:t xml:space="preserve">   treat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2021-10-11T08:30:33Z</dcterms:created>
  <dcterms:modified xsi:type="dcterms:W3CDTF">2021-10-11T08:30:33Z</dcterms:modified>
</cp:coreProperties>
</file>