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monsters    </w:t>
      </w:r>
      <w:r>
        <w:t xml:space="preserve">   goblins    </w:t>
      </w:r>
      <w:r>
        <w:t xml:space="preserve">   bats    </w:t>
      </w:r>
      <w:r>
        <w:t xml:space="preserve">   scream    </w:t>
      </w:r>
      <w:r>
        <w:t xml:space="preserve">   graveyard    </w:t>
      </w:r>
      <w:r>
        <w:t xml:space="preserve">   tombstone    </w:t>
      </w:r>
      <w:r>
        <w:t xml:space="preserve">   holiday    </w:t>
      </w:r>
      <w:r>
        <w:t xml:space="preserve">   horror    </w:t>
      </w:r>
      <w:r>
        <w:t xml:space="preserve">   october    </w:t>
      </w:r>
      <w:r>
        <w:t xml:space="preserve">   trick or treat    </w:t>
      </w:r>
      <w:r>
        <w:t xml:space="preserve">   vampire    </w:t>
      </w:r>
      <w:r>
        <w:t xml:space="preserve">   dracula    </w:t>
      </w:r>
      <w:r>
        <w:t xml:space="preserve">   haunted house    </w:t>
      </w:r>
      <w:r>
        <w:t xml:space="preserve">   toffee apple    </w:t>
      </w:r>
      <w:r>
        <w:t xml:space="preserve">   pumpkin    </w:t>
      </w:r>
      <w:r>
        <w:t xml:space="preserve">   ghost    </w:t>
      </w:r>
      <w:r>
        <w:t xml:space="preserve">   wizard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2021-10-11T08:30:36Z</dcterms:created>
  <dcterms:modified xsi:type="dcterms:W3CDTF">2021-10-11T08:30:36Z</dcterms:modified>
</cp:coreProperties>
</file>