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devil    </w:t>
      </w:r>
      <w:r>
        <w:t xml:space="preserve">   hocus pocus    </w:t>
      </w:r>
      <w:r>
        <w:t xml:space="preserve">   mummy    </w:t>
      </w:r>
      <w:r>
        <w:t xml:space="preserve">   monster    </w:t>
      </w:r>
      <w:r>
        <w:t xml:space="preserve">   bats    </w:t>
      </w:r>
      <w:r>
        <w:t xml:space="preserve">   lollies    </w:t>
      </w:r>
      <w:r>
        <w:t xml:space="preserve">   zombie    </w:t>
      </w:r>
      <w:r>
        <w:t xml:space="preserve">   werewolf    </w:t>
      </w:r>
      <w:r>
        <w:t xml:space="preserve">   vampire    </w:t>
      </w:r>
      <w:r>
        <w:t xml:space="preserve">   goblin    </w:t>
      </w:r>
      <w:r>
        <w:t xml:space="preserve">   ghost    </w:t>
      </w:r>
      <w:r>
        <w:t xml:space="preserve">   spiders    </w:t>
      </w:r>
      <w:r>
        <w:t xml:space="preserve">   haunted house    </w:t>
      </w:r>
      <w:r>
        <w:t xml:space="preserve">   pumpkin    </w:t>
      </w:r>
      <w:r>
        <w:t xml:space="preserve">   magic    </w:t>
      </w:r>
      <w:r>
        <w:t xml:space="preserve">   trick or treat    </w:t>
      </w:r>
      <w:r>
        <w:t xml:space="preserve">   boo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2021-10-11T08:30:42Z</dcterms:created>
  <dcterms:modified xsi:type="dcterms:W3CDTF">2021-10-11T08:30:42Z</dcterms:modified>
</cp:coreProperties>
</file>