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Fangs    </w:t>
      </w:r>
      <w:r>
        <w:t xml:space="preserve">   Vampire    </w:t>
      </w:r>
      <w:r>
        <w:t xml:space="preserve">   Cat    </w:t>
      </w:r>
      <w:r>
        <w:t xml:space="preserve">   Bandages    </w:t>
      </w:r>
      <w:r>
        <w:t xml:space="preserve">   Broom    </w:t>
      </w:r>
      <w:r>
        <w:t xml:space="preserve">   Potion    </w:t>
      </w:r>
      <w:r>
        <w:t xml:space="preserve">   Cauldron    </w:t>
      </w:r>
      <w:r>
        <w:t xml:space="preserve">   Witch    </w:t>
      </w:r>
      <w:r>
        <w:t xml:space="preserve">   Wizard    </w:t>
      </w:r>
      <w:r>
        <w:t xml:space="preserve">   Ghost    </w:t>
      </w:r>
      <w:r>
        <w:t xml:space="preserve">   Pumpkin    </w:t>
      </w:r>
      <w:r>
        <w:t xml:space="preserve">   Haunted    </w:t>
      </w:r>
      <w:r>
        <w:t xml:space="preserve">   Skeleton    </w:t>
      </w:r>
      <w:r>
        <w:t xml:space="preserve">   Mummy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2021-10-11T08:30:47Z</dcterms:created>
  <dcterms:modified xsi:type="dcterms:W3CDTF">2021-10-11T08:30:47Z</dcterms:modified>
</cp:coreProperties>
</file>