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gets ..........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Undead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often do this on the night of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that takes place on the 31st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scary.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Item given to trick or treaters.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carved for decoration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Witches ride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 legged insect.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Monster made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Monster with a bolt through its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Witches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Graveyards contain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of Halloween.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2021-10-11T08:29:26Z</dcterms:created>
  <dcterms:modified xsi:type="dcterms:W3CDTF">2021-10-11T08:29:26Z</dcterms:modified>
</cp:coreProperties>
</file>