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UMYMM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SAPEPL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ADYNC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RTOOCBE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MISNUKPP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LEOWALHNE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BEW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ITRKC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MSAGE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ESWSET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mummy    </w:t>
      </w:r>
      <w:r>
        <w:t xml:space="preserve">   apples    </w:t>
      </w:r>
      <w:r>
        <w:t xml:space="preserve">   candy    </w:t>
      </w:r>
      <w:r>
        <w:t xml:space="preserve">   October    </w:t>
      </w:r>
      <w:r>
        <w:t xml:space="preserve">   pumpkins    </w:t>
      </w:r>
      <w:r>
        <w:t xml:space="preserve">   Halloween    </w:t>
      </w:r>
      <w:r>
        <w:t xml:space="preserve">   web    </w:t>
      </w:r>
      <w:r>
        <w:t xml:space="preserve">   trick    </w:t>
      </w:r>
      <w:r>
        <w:t xml:space="preserve">   games    </w:t>
      </w:r>
      <w:r>
        <w:t xml:space="preserve">   sweets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2021-10-11T08:30:43Z</dcterms:created>
  <dcterms:modified xsi:type="dcterms:W3CDTF">2021-10-11T08:30:43Z</dcterms:modified>
</cp:coreProperties>
</file>