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Afraid    </w:t>
      </w:r>
      <w:r>
        <w:t xml:space="preserve">   Apparition    </w:t>
      </w:r>
      <w:r>
        <w:t xml:space="preserve">   Bat    </w:t>
      </w:r>
      <w:r>
        <w:t xml:space="preserve">   Black cat    </w:t>
      </w:r>
      <w:r>
        <w:t xml:space="preserve">   Bloodcurdling    </w:t>
      </w:r>
      <w:r>
        <w:t xml:space="preserve">   boo    </w:t>
      </w:r>
      <w:r>
        <w:t xml:space="preserve">   Brains    </w:t>
      </w:r>
      <w:r>
        <w:t xml:space="preserve">   Broom    </w:t>
      </w:r>
      <w:r>
        <w:t xml:space="preserve">   Cackle    </w:t>
      </w:r>
      <w:r>
        <w:t xml:space="preserve">   Candy    </w:t>
      </w:r>
      <w:r>
        <w:t xml:space="preserve">   Candy corn    </w:t>
      </w:r>
      <w:r>
        <w:t xml:space="preserve">   Cauldron    </w:t>
      </w:r>
      <w:r>
        <w:t xml:space="preserve">   Cemetery    </w:t>
      </w:r>
      <w:r>
        <w:t xml:space="preserve">   Costumes    </w:t>
      </w:r>
      <w:r>
        <w:t xml:space="preserve">   Creepy    </w:t>
      </w:r>
      <w:r>
        <w:t xml:space="preserve">   Eerie    </w:t>
      </w:r>
      <w:r>
        <w:t xml:space="preserve">   Frankenstein    </w:t>
      </w:r>
      <w:r>
        <w:t xml:space="preserve">   Ghosts    </w:t>
      </w:r>
      <w:r>
        <w:t xml:space="preserve">   Ghouls    </w:t>
      </w:r>
      <w:r>
        <w:t xml:space="preserve">   Goblins    </w:t>
      </w:r>
      <w:r>
        <w:t xml:space="preserve">   Haunted    </w:t>
      </w:r>
      <w:r>
        <w:t xml:space="preserve">   Hocus Pocus    </w:t>
      </w:r>
      <w:r>
        <w:t xml:space="preserve">   Jack o lantern    </w:t>
      </w:r>
      <w:r>
        <w:t xml:space="preserve">   Mummies    </w:t>
      </w:r>
      <w:r>
        <w:t xml:space="preserve">   October    </w:t>
      </w:r>
      <w:r>
        <w:t xml:space="preserve">   Orange    </w:t>
      </w:r>
      <w:r>
        <w:t xml:space="preserve">   Pumpkin    </w:t>
      </w:r>
      <w:r>
        <w:t xml:space="preserve">   Scary    </w:t>
      </w:r>
      <w:r>
        <w:t xml:space="preserve">   Skeletons    </w:t>
      </w:r>
      <w:r>
        <w:t xml:space="preserve">   Spells    </w:t>
      </w:r>
      <w:r>
        <w:t xml:space="preserve">   Spiders    </w:t>
      </w:r>
      <w:r>
        <w:t xml:space="preserve">   Spirits    </w:t>
      </w:r>
      <w:r>
        <w:t xml:space="preserve">   Spooky    </w:t>
      </w:r>
      <w:r>
        <w:t xml:space="preserve">   Thirty first    </w:t>
      </w:r>
      <w:r>
        <w:t xml:space="preserve">   Trick or treat    </w:t>
      </w:r>
      <w:r>
        <w:t xml:space="preserve">   Vampires    </w:t>
      </w:r>
      <w:r>
        <w:t xml:space="preserve">   Werewolves    </w:t>
      </w:r>
      <w:r>
        <w:t xml:space="preserve">   Witches    </w:t>
      </w:r>
      <w:r>
        <w:t xml:space="preserve">   Zombies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2021-10-11T08:30:53Z</dcterms:created>
  <dcterms:modified xsi:type="dcterms:W3CDTF">2021-10-11T08:30:53Z</dcterms:modified>
</cp:coreProperties>
</file>