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cat</w:t>
            </w:r>
          </w:p>
        </w:tc>
      </w:tr>
    </w:tbl>
    <w:p>
      <w:pPr>
        <w:pStyle w:val="WordBankMedium"/>
      </w:pPr>
      <w:r>
        <w:t xml:space="preserve">   tumba    </w:t>
      </w:r>
      <w:r>
        <w:t xml:space="preserve">   vampiro    </w:t>
      </w:r>
      <w:r>
        <w:t xml:space="preserve">   arana    </w:t>
      </w:r>
      <w:r>
        <w:t xml:space="preserve">   gato negro    </w:t>
      </w:r>
      <w:r>
        <w:t xml:space="preserve">   lapida    </w:t>
      </w:r>
      <w:r>
        <w:t xml:space="preserve">   telarana    </w:t>
      </w:r>
      <w:r>
        <w:t xml:space="preserve">   esqueleto    </w:t>
      </w:r>
      <w:r>
        <w:t xml:space="preserve">   bruja    </w:t>
      </w:r>
      <w:r>
        <w:t xml:space="preserve">   calabaza    </w:t>
      </w:r>
      <w:r>
        <w:t xml:space="preserve">   escoba    </w:t>
      </w:r>
      <w:r>
        <w:t xml:space="preserve">   fantasma    </w:t>
      </w:r>
      <w:r>
        <w:t xml:space="preserve">   hombre lobo    </w:t>
      </w:r>
      <w:r>
        <w:t xml:space="preserve">   momia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Halloween!!</dc:title>
  <dcterms:created xsi:type="dcterms:W3CDTF">2021-10-11T08:33:09Z</dcterms:created>
  <dcterms:modified xsi:type="dcterms:W3CDTF">2021-10-11T08:33:09Z</dcterms:modified>
</cp:coreProperties>
</file>