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bat    </w:t>
      </w:r>
      <w:r>
        <w:t xml:space="preserve">   black    </w:t>
      </w:r>
      <w:r>
        <w:t xml:space="preserve">   Candy    </w:t>
      </w:r>
      <w:r>
        <w:t xml:space="preserve">   cat    </w:t>
      </w:r>
      <w:r>
        <w:t xml:space="preserve">   cowboy    </w:t>
      </w:r>
      <w:r>
        <w:t xml:space="preserve">   evil    </w:t>
      </w:r>
      <w:r>
        <w:t xml:space="preserve">   eyeballs    </w:t>
      </w:r>
      <w:r>
        <w:t xml:space="preserve">   fright    </w:t>
      </w:r>
      <w:r>
        <w:t xml:space="preserve">   Ghost    </w:t>
      </w:r>
      <w:r>
        <w:t xml:space="preserve">   Ghoul    </w:t>
      </w:r>
      <w:r>
        <w:t xml:space="preserve">   Goblin    </w:t>
      </w:r>
      <w:r>
        <w:t xml:space="preserve">   Halloween    </w:t>
      </w:r>
      <w:r>
        <w:t xml:space="preserve">   jack o lantern    </w:t>
      </w:r>
      <w:r>
        <w:t xml:space="preserve">   night    </w:t>
      </w:r>
      <w:r>
        <w:t xml:space="preserve">   nightmare    </w:t>
      </w:r>
      <w:r>
        <w:t xml:space="preserve">   orange    </w:t>
      </w:r>
      <w:r>
        <w:t xml:space="preserve">   princess    </w:t>
      </w:r>
      <w:r>
        <w:t xml:space="preserve">   pumpkin    </w:t>
      </w:r>
      <w:r>
        <w:t xml:space="preserve">   scare    </w:t>
      </w:r>
      <w:r>
        <w:t xml:space="preserve">   skeleton    </w:t>
      </w:r>
      <w:r>
        <w:t xml:space="preserve">   trick or treat    </w:t>
      </w:r>
      <w:r>
        <w:t xml:space="preserve">   vampire    </w:t>
      </w:r>
      <w:r>
        <w:t xml:space="preserve">   ware wolf    </w:t>
      </w:r>
      <w:r>
        <w:t xml:space="preserve">   witch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2021-10-11T08:30:55Z</dcterms:created>
  <dcterms:modified xsi:type="dcterms:W3CDTF">2021-10-11T08:30:55Z</dcterms:modified>
</cp:coreProperties>
</file>