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afraid    </w:t>
      </w:r>
      <w:r>
        <w:t xml:space="preserve">   frightened    </w:t>
      </w:r>
      <w:r>
        <w:t xml:space="preserve">   scared    </w:t>
      </w:r>
      <w:r>
        <w:t xml:space="preserve">   graveyard    </w:t>
      </w:r>
      <w:r>
        <w:t xml:space="preserve">   cemetery    </w:t>
      </w:r>
      <w:r>
        <w:t xml:space="preserve">   fullmoon    </w:t>
      </w:r>
      <w:r>
        <w:t xml:space="preserve">   zombie    </w:t>
      </w:r>
      <w:r>
        <w:t xml:space="preserve">   tombstone    </w:t>
      </w:r>
      <w:r>
        <w:t xml:space="preserve">   spiderweb    </w:t>
      </w:r>
      <w:r>
        <w:t xml:space="preserve">   owl    </w:t>
      </w:r>
      <w:r>
        <w:t xml:space="preserve">   spider    </w:t>
      </w:r>
      <w:r>
        <w:t xml:space="preserve">   bat    </w:t>
      </w:r>
      <w:r>
        <w:t xml:space="preserve">   black cat    </w:t>
      </w:r>
      <w:r>
        <w:t xml:space="preserve">   halloween    </w:t>
      </w:r>
      <w:r>
        <w:t xml:space="preserve">   trickortreat    </w:t>
      </w:r>
      <w:r>
        <w:t xml:space="preserve">   witch    </w:t>
      </w:r>
      <w:r>
        <w:t xml:space="preserve">   vampire    </w:t>
      </w:r>
      <w:r>
        <w:t xml:space="preserve">   skeleton    </w:t>
      </w:r>
      <w:r>
        <w:t xml:space="preserve">   scarecrow    </w:t>
      </w:r>
      <w:r>
        <w:t xml:space="preserve">   mummy    </w:t>
      </w:r>
      <w:r>
        <w:t xml:space="preserve">   monster    </w:t>
      </w:r>
      <w:r>
        <w:t xml:space="preserve">   jackolantern    </w:t>
      </w:r>
      <w:r>
        <w:t xml:space="preserve">   pumpkin    </w:t>
      </w:r>
      <w:r>
        <w:t xml:space="preserve">   costume    </w:t>
      </w:r>
      <w:r>
        <w:t xml:space="preserve">   mask    </w:t>
      </w:r>
      <w:r>
        <w:t xml:space="preserve">   haunted house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2021-10-11T08:30:58Z</dcterms:created>
  <dcterms:modified xsi:type="dcterms:W3CDTF">2021-10-11T08:30:58Z</dcterms:modified>
</cp:coreProperties>
</file>