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Halloween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scary    </w:t>
      </w:r>
      <w:r>
        <w:t xml:space="preserve">   Boo!    </w:t>
      </w:r>
      <w:r>
        <w:t xml:space="preserve">   trick or treat    </w:t>
      </w:r>
      <w:r>
        <w:t xml:space="preserve">   Kit Kat    </w:t>
      </w:r>
      <w:r>
        <w:t xml:space="preserve">   skittles    </w:t>
      </w:r>
      <w:r>
        <w:t xml:space="preserve">   butter finger    </w:t>
      </w:r>
      <w:r>
        <w:t xml:space="preserve">   costume    </w:t>
      </w:r>
      <w:r>
        <w:t xml:space="preserve">   jackolantern    </w:t>
      </w:r>
      <w:r>
        <w:t xml:space="preserve">   pumpkin    </w:t>
      </w:r>
      <w:r>
        <w:t xml:space="preserve">   candy    </w:t>
      </w:r>
      <w:r>
        <w:t xml:space="preserve">   Black cat    </w:t>
      </w:r>
      <w:r>
        <w:t xml:space="preserve">   Halloween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</dc:title>
  <dcterms:created xsi:type="dcterms:W3CDTF">2021-10-11T08:31:00Z</dcterms:created>
  <dcterms:modified xsi:type="dcterms:W3CDTF">2021-10-11T08:31:00Z</dcterms:modified>
</cp:coreProperties>
</file>