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candy    </w:t>
      </w:r>
      <w:r>
        <w:t xml:space="preserve">   costume    </w:t>
      </w:r>
      <w:r>
        <w:t xml:space="preserve">   ghost    </w:t>
      </w:r>
      <w:r>
        <w:t xml:space="preserve">   halloween    </w:t>
      </w:r>
      <w:r>
        <w:t xml:space="preserve">   pennywise    </w:t>
      </w:r>
      <w:r>
        <w:t xml:space="preserve">   pumpkin    </w:t>
      </w:r>
      <w:r>
        <w:t xml:space="preserve">   snickers    </w:t>
      </w:r>
      <w:r>
        <w:t xml:space="preserve">   spooky    </w:t>
      </w:r>
      <w:r>
        <w:t xml:space="preserve">   treat    </w:t>
      </w:r>
      <w:r>
        <w:t xml:space="preserve">   trick    </w:t>
      </w:r>
      <w:r>
        <w:t xml:space="preserve">   vampire    </w:t>
      </w:r>
      <w:r>
        <w:t xml:space="preserve">   wolf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2021-10-11T08:31:03Z</dcterms:created>
  <dcterms:modified xsi:type="dcterms:W3CDTF">2021-10-11T08:31:03Z</dcterms:modified>
</cp:coreProperties>
</file>