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fanged , caped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dust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woman with a pointy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you use to scare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Trick-or-Treat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slimy dude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bewitching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season with pretty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 orange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bony fellow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in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pumpkin with a funny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 in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eleventh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Howls at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whooshing air-like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pest with wings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2021-10-11T08:29:33Z</dcterms:created>
  <dcterms:modified xsi:type="dcterms:W3CDTF">2021-10-11T08:29:33Z</dcterms:modified>
</cp:coreProperties>
</file>