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brain    </w:t>
      </w:r>
      <w:r>
        <w:t xml:space="preserve">   ghost    </w:t>
      </w:r>
      <w:r>
        <w:t xml:space="preserve">   spider webs    </w:t>
      </w:r>
      <w:r>
        <w:t xml:space="preserve">   spider    </w:t>
      </w:r>
      <w:r>
        <w:t xml:space="preserve">   costume    </w:t>
      </w:r>
      <w:r>
        <w:t xml:space="preserve">   tombstone    </w:t>
      </w:r>
      <w:r>
        <w:t xml:space="preserve">   coffin    </w:t>
      </w:r>
      <w:r>
        <w:t xml:space="preserve">   halloween    </w:t>
      </w:r>
      <w:r>
        <w:t xml:space="preserve">   spirit    </w:t>
      </w:r>
      <w:r>
        <w:t xml:space="preserve">   candy    </w:t>
      </w:r>
      <w:r>
        <w:t xml:space="preserve">   fairy    </w:t>
      </w:r>
      <w:r>
        <w:t xml:space="preserve">   clown    </w:t>
      </w:r>
      <w:r>
        <w:t xml:space="preserve">   witch    </w:t>
      </w:r>
      <w:r>
        <w:t xml:space="preserve">   michael myers    </w:t>
      </w:r>
      <w:r>
        <w:t xml:space="preserve">   zombie    </w:t>
      </w:r>
      <w:r>
        <w:t xml:space="preserve">   rat    </w:t>
      </w:r>
      <w:r>
        <w:t xml:space="preserve">   skeleton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2021-10-11T08:31:05Z</dcterms:created>
  <dcterms:modified xsi:type="dcterms:W3CDTF">2021-10-11T08:31:05Z</dcterms:modified>
</cp:coreProperties>
</file>