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Halloween’s origins come from a Celtic festival for the dead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Originally, you had to do this to get you treat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uni-brow, hairy palms, a long middle finger and fangs or claws are all signs of someone being a....?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Transylvania is located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Mexico, the equivalent to Halloween is called Día de los Muertos. What does that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pumpkins were used, jack O' lanterns were made from...?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cat is not allowed to be adopted the month of October due to its association with the Halloween and rituals?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Halloween is short for....?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fear of Halloween?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 werewolves transform?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Halloween originates from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color associated with Halloween? Represents the fall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be good, I can be bad, I can fly through the night sky. I can wear a pointy hat or a crown. My trusty side kick is my black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Dracula transform himself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color associated with Halloween? Represents death and darkness</w:t>
            </w:r>
          </w:p>
        </w:tc>
      </w:tr>
    </w:tbl>
    <w:p>
      <w:pPr>
        <w:pStyle w:val="WordBankMedium"/>
      </w:pPr>
      <w:r>
        <w:t xml:space="preserve">   Day of the Dead     </w:t>
      </w:r>
      <w:r>
        <w:t xml:space="preserve">   Black    </w:t>
      </w:r>
      <w:r>
        <w:t xml:space="preserve">   Bat    </w:t>
      </w:r>
      <w:r>
        <w:t xml:space="preserve">   Turnips    </w:t>
      </w:r>
      <w:r>
        <w:t xml:space="preserve">   Romania    </w:t>
      </w:r>
      <w:r>
        <w:t xml:space="preserve">   full moon    </w:t>
      </w:r>
      <w:r>
        <w:t xml:space="preserve">   Samhain    </w:t>
      </w:r>
      <w:r>
        <w:t xml:space="preserve">   Samhainophobia    </w:t>
      </w:r>
      <w:r>
        <w:t xml:space="preserve">   Dance    </w:t>
      </w:r>
      <w:r>
        <w:t xml:space="preserve">   Hallows Evening    </w:t>
      </w:r>
      <w:r>
        <w:t xml:space="preserve">   Witch    </w:t>
      </w:r>
      <w:r>
        <w:t xml:space="preserve">   werewolf    </w:t>
      </w:r>
      <w:r>
        <w:t xml:space="preserve">   Ireland    </w:t>
      </w:r>
      <w:r>
        <w:t xml:space="preserve">   Orange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2021-10-11T08:29:35Z</dcterms:created>
  <dcterms:modified xsi:type="dcterms:W3CDTF">2021-10-11T08:29:35Z</dcterms:modified>
</cp:coreProperties>
</file>