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in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APPARITION    </w:t>
      </w:r>
      <w:r>
        <w:t xml:space="preserve">   BAT    </w:t>
      </w:r>
      <w:r>
        <w:t xml:space="preserve">   BLOODCURDLING    </w:t>
      </w:r>
      <w:r>
        <w:t xml:space="preserve">   BONES    </w:t>
      </w:r>
      <w:r>
        <w:t xml:space="preserve">   BROOMSTICK    </w:t>
      </w:r>
      <w:r>
        <w:t xml:space="preserve">   CACKLE    </w:t>
      </w:r>
      <w:r>
        <w:t xml:space="preserve">   CARVED    </w:t>
      </w:r>
      <w:r>
        <w:t xml:space="preserve">   CASKET    </w:t>
      </w:r>
      <w:r>
        <w:t xml:space="preserve">   CAULDRON    </w:t>
      </w:r>
      <w:r>
        <w:t xml:space="preserve">   CEMETERY    </w:t>
      </w:r>
      <w:r>
        <w:t xml:space="preserve">   COBWEB    </w:t>
      </w:r>
      <w:r>
        <w:t xml:space="preserve">   COFFIN    </w:t>
      </w:r>
      <w:r>
        <w:t xml:space="preserve">   CORPSE    </w:t>
      </w:r>
      <w:r>
        <w:t xml:space="preserve">   CREEPY    </w:t>
      </w:r>
      <w:r>
        <w:t xml:space="preserve">   DECAPITATED    </w:t>
      </w:r>
      <w:r>
        <w:t xml:space="preserve">   EERIE    </w:t>
      </w:r>
      <w:r>
        <w:t xml:space="preserve">   FANGS    </w:t>
      </w:r>
      <w:r>
        <w:t xml:space="preserve">   FRIGHTENING    </w:t>
      </w:r>
      <w:r>
        <w:t xml:space="preserve">   GHOST    </w:t>
      </w:r>
      <w:r>
        <w:t xml:space="preserve">   GOBLIN    </w:t>
      </w:r>
      <w:r>
        <w:t xml:space="preserve">   GRIM REAPER    </w:t>
      </w:r>
      <w:r>
        <w:t xml:space="preserve">   GRUESOME    </w:t>
      </w:r>
      <w:r>
        <w:t xml:space="preserve">   HAUNTED    </w:t>
      </w:r>
      <w:r>
        <w:t xml:space="preserve">   HEADLESS HORSEMAN    </w:t>
      </w:r>
      <w:r>
        <w:t xml:space="preserve">   HORRIFYING    </w:t>
      </w:r>
      <w:r>
        <w:t xml:space="preserve">   HOWLING    </w:t>
      </w:r>
      <w:r>
        <w:t xml:space="preserve">   LURKING    </w:t>
      </w:r>
      <w:r>
        <w:t xml:space="preserve">   MAGIC    </w:t>
      </w:r>
      <w:r>
        <w:t xml:space="preserve">   MAUSOLEUM    </w:t>
      </w:r>
      <w:r>
        <w:t xml:space="preserve">   MORBID    </w:t>
      </w:r>
      <w:r>
        <w:t xml:space="preserve">   MUMMY    </w:t>
      </w:r>
      <w:r>
        <w:t xml:space="preserve">   OWL    </w:t>
      </w:r>
      <w:r>
        <w:t xml:space="preserve">   PHANTOM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SHADOW    </w:t>
      </w:r>
      <w:r>
        <w:t xml:space="preserve">   SKELETON    </w:t>
      </w:r>
      <w:r>
        <w:t xml:space="preserve">   SKULL    </w:t>
      </w:r>
      <w:r>
        <w:t xml:space="preserve">   SPELL    </w:t>
      </w:r>
      <w:r>
        <w:t xml:space="preserve">   SPIDER    </w:t>
      </w:r>
      <w:r>
        <w:t xml:space="preserve">   SUPERSTITION    </w:t>
      </w:r>
      <w:r>
        <w:t xml:space="preserve">   TOMB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in Hershey</dc:title>
  <dcterms:created xsi:type="dcterms:W3CDTF">2021-10-11T08:32:03Z</dcterms:created>
  <dcterms:modified xsi:type="dcterms:W3CDTF">2021-10-11T08:32:03Z</dcterms:modified>
</cp:coreProperties>
</file>