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membean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adversity    </w:t>
      </w:r>
      <w:r>
        <w:t xml:space="preserve">   aggravation    </w:t>
      </w:r>
      <w:r>
        <w:t xml:space="preserve">   chaotic    </w:t>
      </w:r>
      <w:r>
        <w:t xml:space="preserve">   eccentric    </w:t>
      </w:r>
      <w:r>
        <w:t xml:space="preserve">   esurient    </w:t>
      </w:r>
      <w:r>
        <w:t xml:space="preserve">   hinderance    </w:t>
      </w:r>
      <w:r>
        <w:t xml:space="preserve">   Inherent    </w:t>
      </w:r>
      <w:r>
        <w:t xml:space="preserve">   intricate    </w:t>
      </w:r>
      <w:r>
        <w:t xml:space="preserve">   Lavish    </w:t>
      </w:r>
      <w:r>
        <w:t xml:space="preserve">   Nocturnal    </w:t>
      </w:r>
      <w:r>
        <w:t xml:space="preserve">   pulchritudinous    </w:t>
      </w:r>
      <w:r>
        <w:t xml:space="preserve">   Saga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membean crossword </dc:title>
  <dcterms:created xsi:type="dcterms:W3CDTF">2021-10-11T08:32:05Z</dcterms:created>
  <dcterms:modified xsi:type="dcterms:W3CDTF">2021-10-11T08:32:05Z</dcterms:modified>
</cp:coreProperties>
</file>