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Hallowe'en movie word-match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Janet Weiss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Witches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 Ernst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Gremlins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Michael Myers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Hocus Pocus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George &amp; Kathy Lutz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Ghostbusters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Ichabod Crane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Legend of Sleepy Hollow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Winifred, Sarah and Mary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Practical Magic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Sally &amp; Gillian Owens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Hallowe'en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 Fountaine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Addams Family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Morticia, Gomez and Uncle Fester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Rocky Horror Picture Show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Dr. Peter Venkman &amp; Dr. Raymond Stantz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Amityville Horror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Hallowe'en movie word-match</dc:title>
  <dcterms:created xsi:type="dcterms:W3CDTF">2021-10-11T08:30:27Z</dcterms:created>
  <dcterms:modified xsi:type="dcterms:W3CDTF">2021-10-11T08:30:27Z</dcterms:modified>
</cp:coreProperties>
</file>