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Contests    </w:t>
      </w:r>
      <w:r>
        <w:t xml:space="preserve">   Games    </w:t>
      </w:r>
      <w:r>
        <w:t xml:space="preserve">   Scary movies    </w:t>
      </w:r>
      <w:r>
        <w:t xml:space="preserve">   Spider webs    </w:t>
      </w:r>
      <w:r>
        <w:t xml:space="preserve">   Decorations    </w:t>
      </w:r>
      <w:r>
        <w:t xml:space="preserve">   Candy corn    </w:t>
      </w:r>
      <w:r>
        <w:t xml:space="preserve">   Warlocks    </w:t>
      </w:r>
      <w:r>
        <w:t xml:space="preserve">   Haunted house    </w:t>
      </w:r>
      <w:r>
        <w:t xml:space="preserve">   Costumes    </w:t>
      </w:r>
      <w:r>
        <w:t xml:space="preserve">   Black cat    </w:t>
      </w:r>
      <w:r>
        <w:t xml:space="preserve">   Punch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party </dc:title>
  <dcterms:created xsi:type="dcterms:W3CDTF">2021-10-11T08:32:06Z</dcterms:created>
  <dcterms:modified xsi:type="dcterms:W3CDTF">2021-10-11T08:32:06Z</dcterms:modified>
</cp:coreProperties>
</file>