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scramble</w:t>
      </w:r>
    </w:p>
    <w:p>
      <w:pPr>
        <w:pStyle w:val="Questions"/>
      </w:pPr>
      <w:r>
        <w:t xml:space="preserve">1. NMUPIKP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CLECAK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SNELADC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DNYCA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CYADN ROCN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ICVAATTPE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RCISNVGA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CDROLNUA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IUOCATN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MCETEREY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scramble</dc:title>
  <dcterms:created xsi:type="dcterms:W3CDTF">2021-10-11T08:31:48Z</dcterms:created>
  <dcterms:modified xsi:type="dcterms:W3CDTF">2021-10-11T08:31:48Z</dcterms:modified>
</cp:coreProperties>
</file>