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witch    </w:t>
      </w:r>
      <w:r>
        <w:t xml:space="preserve">   miranda sings    </w:t>
      </w:r>
      <w:r>
        <w:t xml:space="preserve">   boo    </w:t>
      </w:r>
      <w:r>
        <w:t xml:space="preserve">   pumpkins    </w:t>
      </w:r>
      <w:r>
        <w:t xml:space="preserve">   skeltons    </w:t>
      </w:r>
      <w:r>
        <w:t xml:space="preserve">   halloweekends    </w:t>
      </w:r>
      <w:r>
        <w:t xml:space="preserve">   haunted    </w:t>
      </w:r>
      <w:r>
        <w:t xml:space="preserve">   trick    </w:t>
      </w:r>
      <w:r>
        <w:t xml:space="preserve">   treat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2021-10-11T08:31:31Z</dcterms:created>
  <dcterms:modified xsi:type="dcterms:W3CDTF">2021-10-11T08:31:31Z</dcterms:modified>
</cp:coreProperties>
</file>