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Hallowe'en word scramble</w:t>
      </w:r>
    </w:p>
    <w:p>
      <w:pPr>
        <w:pStyle w:val="Questions"/>
      </w:pPr>
      <w:r>
        <w:t xml:space="preserve">1. BMORO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NFIOFC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SMRTNOE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KESLEONT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WICTH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UNTDEAH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EVMRPIA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OTGSH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CSRYA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SECMUTO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Hallowe'en word scramble</dc:title>
  <dcterms:created xsi:type="dcterms:W3CDTF">2021-10-11T08:30:26Z</dcterms:created>
  <dcterms:modified xsi:type="dcterms:W3CDTF">2021-10-11T08:30:26Z</dcterms:modified>
</cp:coreProperties>
</file>