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word scramble</w:t>
      </w:r>
    </w:p>
    <w:p>
      <w:pPr>
        <w:pStyle w:val="Questions"/>
      </w:pPr>
      <w:r>
        <w:t xml:space="preserve">1. NAEHOLEWL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MUPNIPK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KESLETON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5. RKEILL LCONW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UMUNTA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BRCOEOT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TWTENY TIGHE TH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DNASUY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KCAJ O AERNTNL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B!OO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TCSEMUO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HIYTTR NEO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YADCN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EYE LASLB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MONSRTE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SGTOH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PRTSII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EBIOOG TMSERON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SCRYA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Halloween    </w:t>
      </w:r>
      <w:r>
        <w:t xml:space="preserve">   pumpkin    </w:t>
      </w:r>
      <w:r>
        <w:t xml:space="preserve">   skeleton    </w:t>
      </w:r>
      <w:r>
        <w:t xml:space="preserve">   it    </w:t>
      </w:r>
      <w:r>
        <w:t xml:space="preserve">   killer clown     </w:t>
      </w:r>
      <w:r>
        <w:t xml:space="preserve">   autumn    </w:t>
      </w:r>
      <w:r>
        <w:t xml:space="preserve">   october    </w:t>
      </w:r>
      <w:r>
        <w:t xml:space="preserve">   twenty eight th    </w:t>
      </w:r>
      <w:r>
        <w:t xml:space="preserve">   sunday    </w:t>
      </w:r>
      <w:r>
        <w:t xml:space="preserve">   jack o lantern    </w:t>
      </w:r>
      <w:r>
        <w:t xml:space="preserve">   BOO!    </w:t>
      </w:r>
      <w:r>
        <w:t xml:space="preserve">   costume    </w:t>
      </w:r>
      <w:r>
        <w:t xml:space="preserve">   thirty one    </w:t>
      </w:r>
      <w:r>
        <w:t xml:space="preserve">   candy    </w:t>
      </w:r>
      <w:r>
        <w:t xml:space="preserve">   eye balls    </w:t>
      </w:r>
      <w:r>
        <w:t xml:space="preserve">   Monster    </w:t>
      </w:r>
      <w:r>
        <w:t xml:space="preserve">   ghost    </w:t>
      </w:r>
      <w:r>
        <w:t xml:space="preserve">   spirit    </w:t>
      </w:r>
      <w:r>
        <w:t xml:space="preserve">   boogie monster    </w:t>
      </w:r>
      <w:r>
        <w:t xml:space="preserve">   scary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scramble</dc:title>
  <dcterms:created xsi:type="dcterms:W3CDTF">2021-10-11T08:32:12Z</dcterms:created>
  <dcterms:modified xsi:type="dcterms:W3CDTF">2021-10-11T08:32:12Z</dcterms:modified>
</cp:coreProperties>
</file>