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Hallowe'en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cauldron    </w:t>
      </w:r>
      <w:r>
        <w:t xml:space="preserve">   scary    </w:t>
      </w:r>
      <w:r>
        <w:t xml:space="preserve">   blackcat    </w:t>
      </w:r>
      <w:r>
        <w:t xml:space="preserve">   monster    </w:t>
      </w:r>
      <w:r>
        <w:t xml:space="preserve">   vampire    </w:t>
      </w:r>
      <w:r>
        <w:t xml:space="preserve">   treat    </w:t>
      </w:r>
      <w:r>
        <w:t xml:space="preserve">   trick    </w:t>
      </w:r>
      <w:r>
        <w:t xml:space="preserve">   spooky    </w:t>
      </w:r>
      <w:r>
        <w:t xml:space="preserve">   costume    </w:t>
      </w:r>
      <w:r>
        <w:t xml:space="preserve">   ghost    </w:t>
      </w:r>
      <w:r>
        <w:t xml:space="preserve">   witch    </w:t>
      </w:r>
      <w:r>
        <w:t xml:space="preserve">   skeleton    </w:t>
      </w:r>
      <w:r>
        <w:t xml:space="preserve">   hauntedhouse    </w:t>
      </w:r>
      <w:r>
        <w:t xml:space="preserve">   jackolantern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Hallowe'en word search</dc:title>
  <dcterms:created xsi:type="dcterms:W3CDTF">2021-10-11T08:30:21Z</dcterms:created>
  <dcterms:modified xsi:type="dcterms:W3CDTF">2021-10-11T08:30:21Z</dcterms:modified>
</cp:coreProperties>
</file>