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Halloween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zombie    </w:t>
      </w:r>
      <w:r>
        <w:t xml:space="preserve">   treat    </w:t>
      </w:r>
      <w:r>
        <w:t xml:space="preserve">   trick    </w:t>
      </w:r>
      <w:r>
        <w:t xml:space="preserve">   owl    </w:t>
      </w:r>
      <w:r>
        <w:t xml:space="preserve">   boo    </w:t>
      </w:r>
      <w:r>
        <w:t xml:space="preserve">   moon    </w:t>
      </w:r>
      <w:r>
        <w:t xml:space="preserve">   halloween    </w:t>
      </w:r>
      <w:r>
        <w:t xml:space="preserve">   broom    </w:t>
      </w:r>
      <w:r>
        <w:t xml:space="preserve">   monster    </w:t>
      </w:r>
      <w:r>
        <w:t xml:space="preserve">   spooky    </w:t>
      </w:r>
      <w:r>
        <w:t xml:space="preserve">   vampire    </w:t>
      </w:r>
      <w:r>
        <w:t xml:space="preserve">   Candy    </w:t>
      </w:r>
      <w:r>
        <w:t xml:space="preserve">   Mummy    </w:t>
      </w:r>
      <w:r>
        <w:t xml:space="preserve">   Witch    </w:t>
      </w:r>
      <w:r>
        <w:t xml:space="preserve">   Spider    </w:t>
      </w:r>
      <w:r>
        <w:t xml:space="preserve">   Skeleton    </w:t>
      </w:r>
      <w:r>
        <w:t xml:space="preserve">   Ghost    </w:t>
      </w:r>
      <w:r>
        <w:t xml:space="preserve">   Costume    </w:t>
      </w:r>
      <w:r>
        <w:t xml:space="preserve">   Pumpkin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word search </dc:title>
  <dcterms:created xsi:type="dcterms:W3CDTF">2021-10-11T08:33:07Z</dcterms:created>
  <dcterms:modified xsi:type="dcterms:W3CDTF">2021-10-11T08:33:07Z</dcterms:modified>
</cp:coreProperties>
</file>