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happy halloween    </w:t>
      </w:r>
      <w:r>
        <w:t xml:space="preserve">   lights    </w:t>
      </w:r>
      <w:r>
        <w:t xml:space="preserve">   dark    </w:t>
      </w:r>
      <w:r>
        <w:t xml:space="preserve">   parties    </w:t>
      </w:r>
      <w:r>
        <w:t xml:space="preserve">   october    </w:t>
      </w:r>
      <w:r>
        <w:t xml:space="preserve">   haunted house    </w:t>
      </w:r>
      <w:r>
        <w:t xml:space="preserve">   decorations    </w:t>
      </w:r>
      <w:r>
        <w:t xml:space="preserve">   spiders    </w:t>
      </w:r>
      <w:r>
        <w:t xml:space="preserve">   houses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pumpkin pie    </w:t>
      </w:r>
      <w:r>
        <w:t xml:space="preserve">   costumes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2021-10-11T08:31:37Z</dcterms:created>
  <dcterms:modified xsi:type="dcterms:W3CDTF">2021-10-11T08:31:37Z</dcterms:modified>
</cp:coreProperties>
</file>