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Halloween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araignee    </w:t>
      </w:r>
      <w:r>
        <w:t xml:space="preserve">   apparition    </w:t>
      </w:r>
      <w:r>
        <w:t xml:space="preserve">   balai    </w:t>
      </w:r>
      <w:r>
        <w:t xml:space="preserve">   bonbon    </w:t>
      </w:r>
      <w:r>
        <w:t xml:space="preserve">   cadavre    </w:t>
      </w:r>
      <w:r>
        <w:t xml:space="preserve">   caprice    </w:t>
      </w:r>
      <w:r>
        <w:t xml:space="preserve">   cercueil    </w:t>
      </w:r>
      <w:r>
        <w:t xml:space="preserve">   chaudron    </w:t>
      </w:r>
      <w:r>
        <w:t xml:space="preserve">   chauve-souris    </w:t>
      </w:r>
      <w:r>
        <w:t xml:space="preserve">   cimetière    </w:t>
      </w:r>
      <w:r>
        <w:t xml:space="preserve">   costume    </w:t>
      </w:r>
      <w:r>
        <w:t xml:space="preserve">   crocs    </w:t>
      </w:r>
      <w:r>
        <w:t xml:space="preserve">   Diavie    </w:t>
      </w:r>
      <w:r>
        <w:t xml:space="preserve">   effrayant    </w:t>
      </w:r>
      <w:r>
        <w:t xml:space="preserve">   effrayante tombe    </w:t>
      </w:r>
      <w:r>
        <w:t xml:space="preserve">   Grim Reaper    </w:t>
      </w:r>
      <w:r>
        <w:t xml:space="preserve">   hanté    </w:t>
      </w:r>
      <w:r>
        <w:t xml:space="preserve">   hurlement    </w:t>
      </w:r>
      <w:r>
        <w:t xml:space="preserve">   Jack-O-Lantern    </w:t>
      </w:r>
      <w:r>
        <w:t xml:space="preserve">   Os    </w:t>
      </w:r>
      <w:r>
        <w:t xml:space="preserve">   peur    </w:t>
      </w:r>
      <w:r>
        <w:t xml:space="preserve">   sanglante    </w:t>
      </w:r>
      <w:r>
        <w:t xml:space="preserve">   sculpter    </w:t>
      </w:r>
      <w:r>
        <w:t xml:space="preserve">   toile d'araignée    </w:t>
      </w:r>
      <w:r>
        <w:t xml:space="preserve">   étrange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Halloween words </dc:title>
  <dcterms:created xsi:type="dcterms:W3CDTF">2021-10-10T23:44:47Z</dcterms:created>
  <dcterms:modified xsi:type="dcterms:W3CDTF">2021-10-10T23:44:47Z</dcterms:modified>
</cp:coreProperties>
</file>