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werewolf    </w:t>
      </w:r>
      <w:r>
        <w:t xml:space="preserve">   graveyard    </w:t>
      </w:r>
      <w:r>
        <w:t xml:space="preserve">   zombie    </w:t>
      </w:r>
      <w:r>
        <w:t xml:space="preserve">   wizard    </w:t>
      </w:r>
      <w:r>
        <w:t xml:space="preserve">   toad    </w:t>
      </w:r>
      <w:r>
        <w:t xml:space="preserve">   bat    </w:t>
      </w:r>
      <w:r>
        <w:t xml:space="preserve">   mummy    </w:t>
      </w:r>
      <w:r>
        <w:t xml:space="preserve">   skeleton    </w:t>
      </w:r>
      <w:r>
        <w:t xml:space="preserve">   monster    </w:t>
      </w:r>
      <w:r>
        <w:t xml:space="preserve">   costume    </w:t>
      </w:r>
      <w:r>
        <w:t xml:space="preserve">   haunted house    </w:t>
      </w:r>
      <w:r>
        <w:t xml:space="preserve">   vampire    </w:t>
      </w:r>
      <w:r>
        <w:t xml:space="preserve">   trick or treat    </w:t>
      </w:r>
      <w:r>
        <w:t xml:space="preserve">   spider    </w:t>
      </w:r>
      <w:r>
        <w:t xml:space="preserve">   cauldron    </w:t>
      </w:r>
      <w:r>
        <w:t xml:space="preserve">   spooky    </w:t>
      </w:r>
      <w:r>
        <w:t xml:space="preserve">   ghost    </w:t>
      </w:r>
      <w:r>
        <w:t xml:space="preserve">   black cat    </w:t>
      </w:r>
      <w:r>
        <w:t xml:space="preserve">   broomstick    </w:t>
      </w:r>
      <w:r>
        <w:t xml:space="preserve">   pumpkin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wordsearch</dc:title>
  <dcterms:created xsi:type="dcterms:W3CDTF">2021-10-11T08:32:57Z</dcterms:created>
  <dcterms:modified xsi:type="dcterms:W3CDTF">2021-10-11T08:32:57Z</dcterms:modified>
</cp:coreProperties>
</file>