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wordsearch Gp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scream    </w:t>
      </w:r>
      <w:r>
        <w:t xml:space="preserve">   spooky    </w:t>
      </w:r>
      <w:r>
        <w:t xml:space="preserve">   boo    </w:t>
      </w:r>
      <w:r>
        <w:t xml:space="preserve">   black    </w:t>
      </w:r>
      <w:r>
        <w:t xml:space="preserve">   cat    </w:t>
      </w:r>
      <w:r>
        <w:t xml:space="preserve">   spider    </w:t>
      </w:r>
      <w:r>
        <w:t xml:space="preserve">   goblin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 Gp 2</dc:title>
  <dcterms:created xsi:type="dcterms:W3CDTF">2021-10-11T08:33:04Z</dcterms:created>
  <dcterms:modified xsi:type="dcterms:W3CDTF">2021-10-11T08:33:04Z</dcterms:modified>
</cp:coreProperties>
</file>