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Hallows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hufflepuff    </w:t>
      </w:r>
      <w:r>
        <w:t xml:space="preserve">   slytherin    </w:t>
      </w:r>
      <w:r>
        <w:t xml:space="preserve">   ravenclaw    </w:t>
      </w:r>
      <w:r>
        <w:t xml:space="preserve">   Gryffindor    </w:t>
      </w:r>
      <w:r>
        <w:t xml:space="preserve">   Horcruxes    </w:t>
      </w:r>
      <w:r>
        <w:t xml:space="preserve">   Deathly Hallows    </w:t>
      </w:r>
      <w:r>
        <w:t xml:space="preserve">   Elder Wand    </w:t>
      </w:r>
      <w:r>
        <w:t xml:space="preserve">   Harry potter    </w:t>
      </w:r>
      <w:r>
        <w:t xml:space="preserve">   invisibility cloak    </w:t>
      </w:r>
      <w:r>
        <w:t xml:space="preserve">   resurrection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Hallows Crunch</dc:title>
  <dcterms:created xsi:type="dcterms:W3CDTF">2021-10-11T08:33:18Z</dcterms:created>
  <dcterms:modified xsi:type="dcterms:W3CDTF">2021-10-11T08:33:18Z</dcterms:modified>
</cp:coreProperties>
</file>