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Hallows End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Frightened    </w:t>
      </w:r>
      <w:r>
        <w:t xml:space="preserve">   Masquerade    </w:t>
      </w:r>
      <w:r>
        <w:t xml:space="preserve">   Greymane    </w:t>
      </w:r>
      <w:r>
        <w:t xml:space="preserve">   Squashling    </w:t>
      </w:r>
      <w:r>
        <w:t xml:space="preserve">   Sorrowheart    </w:t>
      </w:r>
      <w:r>
        <w:t xml:space="preserve">   Hag    </w:t>
      </w:r>
      <w:r>
        <w:t xml:space="preserve">   Cursed    </w:t>
      </w:r>
      <w:r>
        <w:t xml:space="preserve">   Gnerds    </w:t>
      </w:r>
      <w:r>
        <w:t xml:space="preserve">   Pippi    </w:t>
      </w:r>
      <w:r>
        <w:t xml:space="preserve">   Farina    </w:t>
      </w:r>
      <w:r>
        <w:t xml:space="preserve">   Darla    </w:t>
      </w:r>
      <w:r>
        <w:t xml:space="preserve">   Dorothy    </w:t>
      </w:r>
      <w:r>
        <w:t xml:space="preserve">   Broom    </w:t>
      </w:r>
      <w:r>
        <w:t xml:space="preserve">   Creepy    </w:t>
      </w:r>
      <w:r>
        <w:t xml:space="preserve">   Witch    </w:t>
      </w:r>
      <w:r>
        <w:t xml:space="preserve">   Ghoul    </w:t>
      </w:r>
      <w:r>
        <w:t xml:space="preserve">   Spooky    </w:t>
      </w:r>
      <w:r>
        <w:t xml:space="preserve">   Hallowed    </w:t>
      </w:r>
      <w:r>
        <w:t xml:space="preserve">   Spectre    </w:t>
      </w:r>
      <w:r>
        <w:t xml:space="preserve">   Scarecrow    </w:t>
      </w:r>
      <w:r>
        <w:t xml:space="preserve">   Costume    </w:t>
      </w:r>
      <w:r>
        <w:t xml:space="preserve">   Candy    </w:t>
      </w:r>
      <w:r>
        <w:t xml:space="preserve">   Treat    </w:t>
      </w:r>
      <w:r>
        <w:t xml:space="preserve">   Trick    </w:t>
      </w:r>
      <w:r>
        <w:t xml:space="preserve">   Forsaken    </w:t>
      </w:r>
      <w:r>
        <w:t xml:space="preserve">   Lordaeron    </w:t>
      </w:r>
      <w:r>
        <w:t xml:space="preserve">   Wickerman    </w:t>
      </w:r>
      <w:r>
        <w:t xml:space="preserve">   Sylvanas    </w:t>
      </w:r>
      <w:r>
        <w:t xml:space="preserve">   Zombie    </w:t>
      </w:r>
      <w:r>
        <w:t xml:space="preserve">   Ghost    </w:t>
      </w:r>
      <w:r>
        <w:t xml:space="preserve">   Pumpkin    </w:t>
      </w:r>
      <w:r>
        <w:t xml:space="preserve">   Horseman    </w:t>
      </w:r>
      <w:r>
        <w:t xml:space="preserve">   Headless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Hallows End</dc:title>
  <dcterms:created xsi:type="dcterms:W3CDTF">2021-10-11T08:32:12Z</dcterms:created>
  <dcterms:modified xsi:type="dcterms:W3CDTF">2021-10-11T08:32:12Z</dcterms:modified>
</cp:coreProperties>
</file>