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Unjustified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Witches Hot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Contact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Freddy Krueger's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October, Latin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Medicinal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Location, U.S.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Cucurbita pepo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 origin (Ancient Celtic)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said in magic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Frankenstein's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Hallows Eve</dc:title>
  <dcterms:created xsi:type="dcterms:W3CDTF">2021-10-16T03:45:31Z</dcterms:created>
  <dcterms:modified xsi:type="dcterms:W3CDTF">2021-10-16T03:45:31Z</dcterms:modified>
</cp:coreProperties>
</file>