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Hall"s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Amanda    </w:t>
      </w:r>
      <w:r>
        <w:t xml:space="preserve">   Arnold    </w:t>
      </w:r>
      <w:r>
        <w:t xml:space="preserve">   Arnold Jr    </w:t>
      </w:r>
      <w:r>
        <w:t xml:space="preserve">   Bonnie    </w:t>
      </w:r>
      <w:r>
        <w:t xml:space="preserve">   Brad    </w:t>
      </w:r>
      <w:r>
        <w:t xml:space="preserve">   Brandon    </w:t>
      </w:r>
      <w:r>
        <w:t xml:space="preserve">   Brodie    </w:t>
      </w:r>
      <w:r>
        <w:t xml:space="preserve">   Chad    </w:t>
      </w:r>
      <w:r>
        <w:t xml:space="preserve">   Crystal    </w:t>
      </w:r>
      <w:r>
        <w:t xml:space="preserve">   Cynthia    </w:t>
      </w:r>
      <w:r>
        <w:t xml:space="preserve">   Dave    </w:t>
      </w:r>
      <w:r>
        <w:t xml:space="preserve">   Dusty    </w:t>
      </w:r>
      <w:r>
        <w:t xml:space="preserve">   Edward    </w:t>
      </w:r>
      <w:r>
        <w:t xml:space="preserve">   Elizabeth    </w:t>
      </w:r>
      <w:r>
        <w:t xml:space="preserve">   Erik    </w:t>
      </w:r>
      <w:r>
        <w:t xml:space="preserve">   Gariea    </w:t>
      </w:r>
      <w:r>
        <w:t xml:space="preserve">   Glen    </w:t>
      </w:r>
      <w:r>
        <w:t xml:space="preserve">   Jamie    </w:t>
      </w:r>
      <w:r>
        <w:t xml:space="preserve">   Jason    </w:t>
      </w:r>
      <w:r>
        <w:t xml:space="preserve">   Jeanette    </w:t>
      </w:r>
      <w:r>
        <w:t xml:space="preserve">   Jessica    </w:t>
      </w:r>
      <w:r>
        <w:t xml:space="preserve">   Jimmy    </w:t>
      </w:r>
      <w:r>
        <w:t xml:space="preserve">   Jodi    </w:t>
      </w:r>
      <w:r>
        <w:t xml:space="preserve">   Johnny    </w:t>
      </w:r>
      <w:r>
        <w:t xml:space="preserve">   Joshua    </w:t>
      </w:r>
      <w:r>
        <w:t xml:space="preserve">   Judy    </w:t>
      </w:r>
      <w:r>
        <w:t xml:space="preserve">   Justin B    </w:t>
      </w:r>
      <w:r>
        <w:t xml:space="preserve">   Justin H    </w:t>
      </w:r>
      <w:r>
        <w:t xml:space="preserve">   Kimberly    </w:t>
      </w:r>
      <w:r>
        <w:t xml:space="preserve">   Lana    </w:t>
      </w:r>
      <w:r>
        <w:t xml:space="preserve">   Lisa    </w:t>
      </w:r>
      <w:r>
        <w:t xml:space="preserve">   Marie    </w:t>
      </w:r>
      <w:r>
        <w:t xml:space="preserve">   Melissa    </w:t>
      </w:r>
      <w:r>
        <w:t xml:space="preserve">   Mindy    </w:t>
      </w:r>
      <w:r>
        <w:t xml:space="preserve">   Myrtle    </w:t>
      </w:r>
      <w:r>
        <w:t xml:space="preserve">   Pam    </w:t>
      </w:r>
      <w:r>
        <w:t xml:space="preserve">   Quinn    </w:t>
      </w:r>
      <w:r>
        <w:t xml:space="preserve">   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Hall"s Family </dc:title>
  <dcterms:created xsi:type="dcterms:W3CDTF">2021-10-11T08:29:50Z</dcterms:created>
  <dcterms:modified xsi:type="dcterms:W3CDTF">2021-10-11T08:29:50Z</dcterms:modified>
</cp:coreProperties>
</file>