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tea made from one of several Amazonian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diverse group of drugs that alter perception,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powerful chemcial found in some Amazonian plants and is a white crystalline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can induce visions and other altered and spiritual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in powdered or liquid form as an anesthetic and analgestic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hallucinogenic chemical found in some kinds of mushrooms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overdosed cough suppressant used to treat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causes users to feel detached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spineless cactus with mescaline as its main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clear or white odorless material made from lysergic acid and is a powerful mood changing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2021-10-11T08:32:00Z</dcterms:created>
  <dcterms:modified xsi:type="dcterms:W3CDTF">2021-10-11T08:32:00Z</dcterms:modified>
</cp:coreProperties>
</file>