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Alkaloid    </w:t>
      </w:r>
      <w:r>
        <w:t xml:space="preserve">   Anesthetic    </w:t>
      </w:r>
      <w:r>
        <w:t xml:space="preserve">   Angel Dust    </w:t>
      </w:r>
      <w:r>
        <w:t xml:space="preserve">   Bad Trip    </w:t>
      </w:r>
      <w:r>
        <w:t xml:space="preserve">   Buttons    </w:t>
      </w:r>
      <w:r>
        <w:t xml:space="preserve">   Cactus    </w:t>
      </w:r>
      <w:r>
        <w:t xml:space="preserve">   Cerebral Cortex    </w:t>
      </w:r>
      <w:r>
        <w:t xml:space="preserve">   Euphoria    </w:t>
      </w:r>
      <w:r>
        <w:t xml:space="preserve">   Hallucination    </w:t>
      </w:r>
      <w:r>
        <w:t xml:space="preserve">   Hallucinogens    </w:t>
      </w:r>
      <w:r>
        <w:t xml:space="preserve">   HPPD    </w:t>
      </w:r>
      <w:r>
        <w:t xml:space="preserve">   Magic mushrooms    </w:t>
      </w:r>
      <w:r>
        <w:t xml:space="preserve">   Mescaline    </w:t>
      </w:r>
      <w:r>
        <w:t xml:space="preserve">   Neurotransmitter    </w:t>
      </w:r>
      <w:r>
        <w:t xml:space="preserve">   Parke Davis    </w:t>
      </w:r>
      <w:r>
        <w:t xml:space="preserve">   Powder    </w:t>
      </w:r>
      <w:r>
        <w:t xml:space="preserve">   Psilocin    </w:t>
      </w:r>
      <w:r>
        <w:t xml:space="preserve">   Psilocybin    </w:t>
      </w:r>
      <w:r>
        <w:t xml:space="preserve">   Psychedelic    </w:t>
      </w:r>
      <w:r>
        <w:t xml:space="preserve">   Psychosis    </w:t>
      </w:r>
      <w:r>
        <w:t xml:space="preserve">   Serotonin receptors    </w:t>
      </w:r>
      <w:r>
        <w:t xml:space="preserve">   Synesthesia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 </dc:title>
  <dcterms:created xsi:type="dcterms:W3CDTF">2021-10-11T08:32:20Z</dcterms:created>
  <dcterms:modified xsi:type="dcterms:W3CDTF">2021-10-11T08:32:20Z</dcterms:modified>
</cp:coreProperties>
</file>