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Hallucinogens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negative experience after consuming a hallucinogen may also be called a "_________"?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dose &gt;20 mg of PCP or ketamine is considered a(n) ______ dose.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Anticholinergic hallucinogens block what receptors in the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common name for methylated amphetamines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classification does shrooms fall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common name for methylated amphetamines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book of Hinduism promoted the use of hallucinogens?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is a(n) _______ in blood pressure, heart rate, and body temperature after consuming LSD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chemical name for special K or vitamin 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Hallucinogens have a ____ link to crime.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lysergic acid diethylamide commonly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different hallucinogen classifications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MDMA was associated with the ______ culture of the 2000s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Hallucinogens</dc:title>
  <dcterms:created xsi:type="dcterms:W3CDTF">2021-10-11T08:32:22Z</dcterms:created>
  <dcterms:modified xsi:type="dcterms:W3CDTF">2021-10-11T08:32:22Z</dcterms:modified>
</cp:coreProperties>
</file>