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Hallucinogens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diverse group of drugs that alter sensory processing in the brain, causing perceptual disturbances, changes in thought processing, and depersonalization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recurrences of earlier drug induced sensory experiences in the absence of the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lysergic acid diethylamide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root meaning "mind revealing"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panic, confusion, suspicion, helplessnes, and a total lack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crossover between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users of this hallucinogen often become violent because they think someone is trying to kill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capable of producing an effect on the mind similiar to a psychotic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that initiate psychotic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teacher ever (first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pupil dilation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Hallucinogens</dc:title>
  <dcterms:created xsi:type="dcterms:W3CDTF">2021-10-11T08:32:27Z</dcterms:created>
  <dcterms:modified xsi:type="dcterms:W3CDTF">2021-10-11T08:32:27Z</dcterms:modified>
</cp:coreProperties>
</file>