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euphoria    </w:t>
      </w:r>
      <w:r>
        <w:t xml:space="preserve">   flashback    </w:t>
      </w:r>
      <w:r>
        <w:t xml:space="preserve">   entheogen    </w:t>
      </w:r>
      <w:r>
        <w:t xml:space="preserve">   angel dust    </w:t>
      </w:r>
      <w:r>
        <w:t xml:space="preserve">   mushroom    </w:t>
      </w:r>
      <w:r>
        <w:t xml:space="preserve">   psilocin    </w:t>
      </w:r>
      <w:r>
        <w:t xml:space="preserve">   stimulant    </w:t>
      </w:r>
      <w:r>
        <w:t xml:space="preserve">   depressant    </w:t>
      </w:r>
      <w:r>
        <w:t xml:space="preserve">   buttons    </w:t>
      </w:r>
      <w:r>
        <w:t xml:space="preserve">   psychosis    </w:t>
      </w:r>
      <w:r>
        <w:t xml:space="preserve">   psychedelic drug    </w:t>
      </w:r>
      <w:r>
        <w:t xml:space="preserve">   bad trips    </w:t>
      </w:r>
      <w:r>
        <w:t xml:space="preserve">   deliriants    </w:t>
      </w:r>
      <w:r>
        <w:t xml:space="preserve">   dissociatives    </w:t>
      </w:r>
      <w:r>
        <w:t xml:space="preserve">   hallucinogen    </w:t>
      </w:r>
      <w:r>
        <w:t xml:space="preserve">   mescaline    </w:t>
      </w:r>
      <w:r>
        <w:t xml:space="preserve">   psilocybin    </w:t>
      </w:r>
      <w:r>
        <w:t xml:space="preserve">   pcp    </w:t>
      </w:r>
      <w:r>
        <w:t xml:space="preserve">   lsd    </w:t>
      </w:r>
      <w:r>
        <w:t xml:space="preserve">   peyote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2021-10-11T08:32:29Z</dcterms:created>
  <dcterms:modified xsi:type="dcterms:W3CDTF">2021-10-11T08:32:29Z</dcterms:modified>
</cp:coreProperties>
</file>