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hallucinogen that has a primary effect of causing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in extreme anxiety (including panic attacks) and significant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nickname for 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psychedelic compound produced by more than 200 species of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nickname for psilocybin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phencyclidine, also known as angel dust and Sernyl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activity of the body, drugs that are pleasurable and invigorating, or drugs that have sympathomimetic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drug that lowers neurotransmission levels, which is to depress or reduce arousal or stimulation, in various areas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psychoactive substance that induces a spiritual experience and is aimed at spiritual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 of hallucinogen, which distort perceptions of sight and sound and produce feelings of detachment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nickname for peyote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psychoactive agent which can cause hallucinations, perceptual anomalies, and other substantial subjective changes in thoughts, emotion,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substituted tryptamine alkaloid and a serotonergic psychedelic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mental disorder in which thought and emotions are so impaired that contact is lost with external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medication whose primary action is to alter cognition and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active hallucinogenic substance found in peyote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psychological phenomenon in which an individual has a sudden, usually powerful, re-experiencing of a past experience or elements of a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affective state in which a person experiences pleasure or excitement and intense feelings of well-being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spineless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lysergic acid diethylamide, also known as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2021-10-11T08:32:31Z</dcterms:created>
  <dcterms:modified xsi:type="dcterms:W3CDTF">2021-10-11T08:32:31Z</dcterms:modified>
</cp:coreProperties>
</file>