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LSD falls under this category of hallucinogens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Good 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PCP falls under this category of hallucinogens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Salvia Divinorum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under this type of high enters a stupor-like state of total confusion.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Psychedelic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anxiety, feelings of total despair, or horrifying thought patterns are an exmple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Flashback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Pleasant, exhilarating, even transcendent-like experiences that many users describe as spiritual or divine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Bad Trip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drug has the most potent delivering “high” effects that last anywhere from six to 12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PCP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hallucinogen comes from a cactus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1960s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oily substance known as angel dust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repeat feeling or sense of a previous “trip” that comes back days, weeks or even years after a user has taken a particular hallucinogenic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Hallucinogen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found on a certain type of mushrooms that tend to grow in tropical and subtropical regions of the United States, South America and Mexico.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Peyote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LSD is derived from this type of fungus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Psilocybin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 who first synthesized LSD in 1938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Nutmeg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Hallucinogenic plant which is part of the mint family.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MDMA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white crystalline powder made in a lab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Dissociatives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 that alters sensory processing in the brain, casuing perceptual disturbances, changes in thought processing and depersonalization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DMT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Gets its name from an incident that took place in 17th-century Jamestown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Timothy Leary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Psychedelic commonly used at raves to instrease sensory stimulation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Jimsonweed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people experiment with this hallucinogen because it is easy to obtain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Ergot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Advocated for the legalization of LSD in the 1960s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Albert Hofmann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Hallucinogens were abused by relatively few people until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Deliriant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2021-10-11T08:32:34Z</dcterms:created>
  <dcterms:modified xsi:type="dcterms:W3CDTF">2021-10-11T08:32:34Z</dcterms:modified>
</cp:coreProperties>
</file>