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Hallucinogens are this kind of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fungus found in hallucinogens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celebrity was in a video smoking a pipe with Salvia Divinorum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used hallucinogens in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Recurrences of earlier drug induced sensory experiences in the absence of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Creator of LSD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name for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initiate psychotic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Household spice that can be abused as a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Pleasant and exhilarating effects from a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hallucinogen that comes from a 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Club drug commonly used at 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anxiety and despair because of a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Occurred in the 1960s and 1970s and included the use of hallucinogens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known as Magic Mushrooms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2021-10-11T08:32:35Z</dcterms:created>
  <dcterms:modified xsi:type="dcterms:W3CDTF">2021-10-11T08:32:35Z</dcterms:modified>
</cp:coreProperties>
</file>